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1-Page Startup Idea Validation Template</w:t>
      </w:r>
    </w:p>
    <w:p>
      <w:r>
        <w:t>Use this one-pager to summarise and test your startup idea before investing time or money into building.</w:t>
      </w:r>
    </w:p>
    <w:p>
      <w:pPr>
        <w:pStyle w:val="Heading1"/>
      </w:pPr>
      <w:r>
        <w:t>🧠 Problem Statement</w:t>
      </w:r>
    </w:p>
    <w:p>
      <w:r>
        <w:t>What real-world pain or frustration are you solving? Be specific.</w:t>
        <w:br/>
        <w:t>Example: 'Busy property managers need a way to check in guests remotely.'</w:t>
      </w:r>
    </w:p>
    <w:p>
      <w:pPr>
        <w:pStyle w:val="Heading1"/>
      </w:pPr>
      <w:r>
        <w:t>🎯 Target Audience</w:t>
      </w:r>
    </w:p>
    <w:p>
      <w:r>
        <w:t>Who specifically has this problem?</w:t>
        <w:br/>
        <w:t>Example: 'Short-term rental property managers in urban areas.'</w:t>
      </w:r>
    </w:p>
    <w:p>
      <w:pPr>
        <w:pStyle w:val="Heading1"/>
      </w:pPr>
      <w:r>
        <w:t>💡 Your Proposed Solution</w:t>
      </w:r>
    </w:p>
    <w:p>
      <w:r>
        <w:t>How will your product solve the problem?</w:t>
        <w:br/>
        <w:t>Keep it simple and outcome-focused.</w:t>
        <w:br/>
        <w:t>Example: 'An app that lets managers verify identity and unlock doors remotely.'</w:t>
      </w:r>
    </w:p>
    <w:p>
      <w:pPr>
        <w:pStyle w:val="Heading1"/>
      </w:pPr>
      <w:r>
        <w:t>🔍 Existing Alternatives</w:t>
      </w:r>
    </w:p>
    <w:p>
      <w:r>
        <w:t>What do they use now? What are the limitations?</w:t>
        <w:br/>
        <w:t>Example: 'Manual key exchanges, local concierge services, expensive smart lock systems.'</w:t>
      </w:r>
    </w:p>
    <w:p>
      <w:pPr>
        <w:pStyle w:val="Heading1"/>
      </w:pPr>
      <w:r>
        <w:t>📣 Key Value Proposition</w:t>
      </w:r>
    </w:p>
    <w:p>
      <w:r>
        <w:t>Why is your approach better? What’s the key benefit?</w:t>
        <w:br/>
        <w:t>Example: 'Faster check-ins, better control, no hardware required.'</w:t>
      </w:r>
    </w:p>
    <w:p>
      <w:pPr>
        <w:pStyle w:val="Heading1"/>
      </w:pPr>
      <w:r>
        <w:t>📊 Validation Plan</w:t>
      </w:r>
    </w:p>
    <w:p>
      <w:r>
        <w:t>- Interview 10+ target users</w:t>
        <w:br/>
        <w:t>- Share landing page in 2–3 relevant communities</w:t>
        <w:br/>
        <w:t>- Track email signups, interest, pre-orders</w:t>
      </w:r>
    </w:p>
    <w:p>
      <w:pPr>
        <w:pStyle w:val="Heading1"/>
      </w:pPr>
      <w:r>
        <w:t>✅ Validation Criteria</w:t>
      </w:r>
    </w:p>
    <w:p>
      <w:r>
        <w:t>What signals will tell you it's working?</w:t>
        <w:br/>
        <w:t>Example: '25% of landing page visitors join the waitlist.'</w:t>
      </w:r>
    </w:p>
    <w:p>
      <w:r>
        <w:t>Tip: Revisit this page after your first round of outreach. Update with real feedback.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