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ChatGPT Prompt Pack for Startup Idea Validation</w:t>
      </w:r>
    </w:p>
    <w:p>
      <w:r>
        <w:t>Use these AI prompts to speed up your idea validation process. Paste them directly into ChatGPT to simulate interviews, generate feedback, brainstorm ideas, and test your messaging.</w:t>
      </w:r>
    </w:p>
    <w:p>
      <w:pPr>
        <w:pStyle w:val="Heading1"/>
      </w:pPr>
      <w:r>
        <w:t>🎯 Customer Interview Simulation</w:t>
      </w:r>
    </w:p>
    <w:p>
      <w:r>
        <w:t>Prompt:</w:t>
        <w:br/>
        <w:t>“Act like a small business owner who struggles with managing client appointments. What are your frustrations? What solutions have you tried? Why didn’t they work?”</w:t>
      </w:r>
    </w:p>
    <w:p>
      <w:pPr>
        <w:pStyle w:val="Heading1"/>
      </w:pPr>
      <w:r>
        <w:t>🧠 Pain Point Exploration</w:t>
      </w:r>
    </w:p>
    <w:p>
      <w:r>
        <w:t>Prompt:</w:t>
        <w:br/>
        <w:t>“What are the top 3 pain points for [your target audience] when it comes to [the problem your startup solves]?”</w:t>
      </w:r>
    </w:p>
    <w:p>
      <w:pPr>
        <w:pStyle w:val="Heading1"/>
      </w:pPr>
      <w:r>
        <w:t>📣 Value Proposition Testing</w:t>
      </w:r>
    </w:p>
    <w:p>
      <w:r>
        <w:t>Prompt:</w:t>
        <w:br/>
        <w:t>“Rewrite this value proposition to make it clearer and more compelling for [target user persona]: ‘Our app helps freelancers get paid faster.’”</w:t>
      </w:r>
    </w:p>
    <w:p>
      <w:pPr>
        <w:pStyle w:val="Heading1"/>
      </w:pPr>
      <w:r>
        <w:t>📄 Landing Page Copy Drafting</w:t>
      </w:r>
    </w:p>
    <w:p>
      <w:r>
        <w:t>Prompt:</w:t>
        <w:br/>
        <w:t>“Write a simple, conversion-optimised landing page headline and subheading for an app that helps students organise their study notes.”</w:t>
      </w:r>
    </w:p>
    <w:p>
      <w:pPr>
        <w:pStyle w:val="Heading1"/>
      </w:pPr>
      <w:r>
        <w:t>🔄 Objection Handling</w:t>
      </w:r>
    </w:p>
    <w:p>
      <w:r>
        <w:t>Prompt:</w:t>
        <w:br/>
        <w:t>“What would a potential user be sceptical about when signing up for a platform like [brief idea]? How would you address their objections?”</w:t>
      </w:r>
    </w:p>
    <w:p>
      <w:pPr>
        <w:pStyle w:val="Heading1"/>
      </w:pPr>
      <w:r>
        <w:t>🚀 Idea Repositioning</w:t>
      </w:r>
    </w:p>
    <w:p>
      <w:r>
        <w:t>Prompt:</w:t>
        <w:br/>
        <w:t>“Suggest 3 different ways to position an app that helps event planners save time on logistics.”</w:t>
      </w:r>
    </w:p>
    <w:p>
      <w:r>
        <w:t>Pro Tip: Combine outputs from multiple prompts to refine your messaging and experiment with different angles before testing with users.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